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2: Llene el crucigrama usando las palabras de acuerdo a las descripciones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 mismo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conclusión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hay que tener en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semejantes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 analizan la situación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sabe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resaltará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la misma manera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buena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sacaré de dudas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 da a entender</w:t>
            </w:r>
          </w:p>
        </w:tc>
      </w:tr>
    </w:tbl>
    <w:p>
      <w:pPr>
        <w:pStyle w:val="WordBankMedium"/>
      </w:pPr>
      <w:r>
        <w:t xml:space="preserve">   entender    </w:t>
      </w:r>
      <w:r>
        <w:t xml:space="preserve">   conoce    </w:t>
      </w:r>
      <w:r>
        <w:t xml:space="preserve">   aclararé    </w:t>
      </w:r>
      <w:r>
        <w:t xml:space="preserve">   examinan    </w:t>
      </w:r>
      <w:r>
        <w:t xml:space="preserve">   modo    </w:t>
      </w:r>
      <w:r>
        <w:t xml:space="preserve">   destacará    </w:t>
      </w:r>
      <w:r>
        <w:t xml:space="preserve">   similares    </w:t>
      </w:r>
      <w:r>
        <w:t xml:space="preserve">   implica    </w:t>
      </w:r>
      <w:r>
        <w:t xml:space="preserve">   cambio    </w:t>
      </w:r>
      <w:r>
        <w:t xml:space="preserve">   necesario    </w:t>
      </w:r>
      <w:r>
        <w:t xml:space="preserve">   semejantes    </w:t>
      </w:r>
      <w:r>
        <w:t xml:space="preserve">   mente    </w:t>
      </w:r>
      <w:r>
        <w:t xml:space="preserve">   idea    </w:t>
      </w:r>
      <w:r>
        <w:t xml:space="preserve">   igualmente    </w:t>
      </w:r>
      <w:r>
        <w:t xml:space="preserve">   resumen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2: Llene el crucigrama usando las palabras de acuerdo a las descripciones</dc:title>
  <dcterms:created xsi:type="dcterms:W3CDTF">2021-10-11T20:20:29Z</dcterms:created>
  <dcterms:modified xsi:type="dcterms:W3CDTF">2021-10-11T20:20:29Z</dcterms:modified>
</cp:coreProperties>
</file>