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2 TTT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abuelo    </w:t>
      </w:r>
      <w:r>
        <w:t xml:space="preserve">   afueras    </w:t>
      </w:r>
      <w:r>
        <w:t xml:space="preserve">   cama    </w:t>
      </w:r>
      <w:r>
        <w:t xml:space="preserve">   carinoso    </w:t>
      </w:r>
      <w:r>
        <w:t xml:space="preserve">   carro    </w:t>
      </w:r>
      <w:r>
        <w:t xml:space="preserve">   casa    </w:t>
      </w:r>
      <w:r>
        <w:t xml:space="preserve">   casa de apartamentos    </w:t>
      </w:r>
      <w:r>
        <w:t xml:space="preserve">   cerca    </w:t>
      </w:r>
      <w:r>
        <w:t xml:space="preserve">   ciudad    </w:t>
      </w:r>
      <w:r>
        <w:t xml:space="preserve">   coche    </w:t>
      </w:r>
      <w:r>
        <w:t xml:space="preserve">   cocina    </w:t>
      </w:r>
      <w:r>
        <w:t xml:space="preserve">   comedor    </w:t>
      </w:r>
      <w:r>
        <w:t xml:space="preserve">   cuarto de bano    </w:t>
      </w:r>
      <w:r>
        <w:t xml:space="preserve">   cuarto de dormir recamara    </w:t>
      </w:r>
      <w:r>
        <w:t xml:space="preserve">   cuartos    </w:t>
      </w:r>
      <w:r>
        <w:t xml:space="preserve">   cumpleanos    </w:t>
      </w:r>
      <w:r>
        <w:t xml:space="preserve">   dulce    </w:t>
      </w:r>
      <w:r>
        <w:t xml:space="preserve">   el edificio    </w:t>
      </w:r>
      <w:r>
        <w:t xml:space="preserve">   esposo    </w:t>
      </w:r>
      <w:r>
        <w:t xml:space="preserve">   fiesta    </w:t>
      </w:r>
      <w:r>
        <w:t xml:space="preserve">   gato    </w:t>
      </w:r>
      <w:r>
        <w:t xml:space="preserve">   gemelo    </w:t>
      </w:r>
      <w:r>
        <w:t xml:space="preserve">   globo    </w:t>
      </w:r>
      <w:r>
        <w:t xml:space="preserve">   hermanastro    </w:t>
      </w:r>
      <w:r>
        <w:t xml:space="preserve">   hermano    </w:t>
      </w:r>
      <w:r>
        <w:t xml:space="preserve">   hijo    </w:t>
      </w:r>
      <w:r>
        <w:t xml:space="preserve">   hombre    </w:t>
      </w:r>
      <w:r>
        <w:t xml:space="preserve">   jardin    </w:t>
      </w:r>
      <w:r>
        <w:t xml:space="preserve">   la flor    </w:t>
      </w:r>
      <w:r>
        <w:t xml:space="preserve">   Los parientes    </w:t>
      </w:r>
      <w:r>
        <w:t xml:space="preserve">   madrasta    </w:t>
      </w:r>
      <w:r>
        <w:t xml:space="preserve">   madre    </w:t>
      </w:r>
      <w:r>
        <w:t xml:space="preserve">   madrina    </w:t>
      </w:r>
      <w:r>
        <w:t xml:space="preserve">   mayor    </w:t>
      </w:r>
      <w:r>
        <w:t xml:space="preserve">   mesa    </w:t>
      </w:r>
      <w:r>
        <w:t xml:space="preserve">   muebles    </w:t>
      </w:r>
      <w:r>
        <w:t xml:space="preserve">   mujer    </w:t>
      </w:r>
      <w:r>
        <w:t xml:space="preserve">   nieto    </w:t>
      </w:r>
      <w:r>
        <w:t xml:space="preserve">   nombre    </w:t>
      </w:r>
      <w:r>
        <w:t xml:space="preserve">   padre padrasto    </w:t>
      </w:r>
      <w:r>
        <w:t xml:space="preserve">   padrino    </w:t>
      </w:r>
      <w:r>
        <w:t xml:space="preserve">   pastel    </w:t>
      </w:r>
      <w:r>
        <w:t xml:space="preserve">   perro    </w:t>
      </w:r>
      <w:r>
        <w:t xml:space="preserve">   piso    </w:t>
      </w:r>
      <w:r>
        <w:t xml:space="preserve">   primo    </w:t>
      </w:r>
      <w:r>
        <w:t xml:space="preserve">   privado    </w:t>
      </w:r>
      <w:r>
        <w:t xml:space="preserve">   regalo    </w:t>
      </w:r>
      <w:r>
        <w:t xml:space="preserve">   sala    </w:t>
      </w:r>
      <w:r>
        <w:t xml:space="preserve">   silla    </w:t>
      </w:r>
      <w:r>
        <w:t xml:space="preserve">   sillion    </w:t>
      </w:r>
      <w:r>
        <w:t xml:space="preserve">   sobrino    </w:t>
      </w:r>
      <w:r>
        <w:t xml:space="preserve">   tio    </w:t>
      </w:r>
      <w:r>
        <w:t xml:space="preserve">   viejo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 TTT</dc:title>
  <dcterms:created xsi:type="dcterms:W3CDTF">2021-10-11T20:19:31Z</dcterms:created>
  <dcterms:modified xsi:type="dcterms:W3CDTF">2021-10-11T20:19:31Z</dcterms:modified>
</cp:coreProperties>
</file>