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Cómo el arte te hace sentir.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 3D.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un artista firma su nombre.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Formas geométricas.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pintura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forma común de arte.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mover la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Otra palabra para la técnica.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gran pintura.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Vocabulario</dc:title>
  <dcterms:created xsi:type="dcterms:W3CDTF">2021-10-11T20:19:09Z</dcterms:created>
  <dcterms:modified xsi:type="dcterms:W3CDTF">2021-10-11T20:19:09Z</dcterms:modified>
</cp:coreProperties>
</file>