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Unidad 2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Meterse a la puerta tienes a __ 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adolescentes van al baile de graduación que montar en 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Tú __ cuando soplas tus velas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cuyo último para caminar por el pasillo durante una boda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novio y una novia __ en una iglesia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Tú ___ velas en in pastel de compleaños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Tú __ tus familia apretas ellos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cielo noche está lleno de 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Despuès el hagos de Yo los novios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un niño quiere mirar elegante que lleva un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Gentes llegan __ blanco durante Semana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Què es el opuesto de una novia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opuesto a un demonio es 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burros comen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Tú __ a una reunión</w:t>
            </w:r>
          </w:p>
        </w:tc>
      </w:tr>
    </w:tbl>
    <w:p>
      <w:pPr>
        <w:pStyle w:val="WordBankSmall"/>
      </w:pPr>
      <w:r>
        <w:t xml:space="preserve">   Soplar    </w:t>
      </w:r>
      <w:r>
        <w:t xml:space="preserve">   Abrazarse    </w:t>
      </w:r>
      <w:r>
        <w:t xml:space="preserve">   Reunirse    </w:t>
      </w:r>
      <w:r>
        <w:t xml:space="preserve">   Abrir    </w:t>
      </w:r>
      <w:r>
        <w:t xml:space="preserve">   Casarse    </w:t>
      </w:r>
      <w:r>
        <w:t xml:space="preserve">   Besarse    </w:t>
      </w:r>
      <w:r>
        <w:t xml:space="preserve">   Desear    </w:t>
      </w:r>
      <w:r>
        <w:t xml:space="preserve">   Capirotes    </w:t>
      </w:r>
      <w:r>
        <w:t xml:space="preserve">   Ángel    </w:t>
      </w:r>
      <w:r>
        <w:t xml:space="preserve">   Paja    </w:t>
      </w:r>
      <w:r>
        <w:t xml:space="preserve">   Traje    </w:t>
      </w:r>
      <w:r>
        <w:t xml:space="preserve">   Estrellas    </w:t>
      </w:r>
      <w:r>
        <w:t xml:space="preserve">   Limosina    </w:t>
      </w:r>
      <w:r>
        <w:t xml:space="preserve">   Novia    </w:t>
      </w:r>
      <w:r>
        <w:t xml:space="preserve">   Novio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verbos</dc:title>
  <dcterms:created xsi:type="dcterms:W3CDTF">2021-10-11T20:20:10Z</dcterms:created>
  <dcterms:modified xsi:type="dcterms:W3CDTF">2021-10-11T20:20:10Z</dcterms:modified>
</cp:coreProperties>
</file>