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3.1- Mi Comida Favorita Parte 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Grapfeuit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Bag; sack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Milkshake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Peanut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3.1- Mi Comida Favorita Parte Dos</dc:title>
  <dcterms:created xsi:type="dcterms:W3CDTF">2021-10-11T20:19:40Z</dcterms:created>
  <dcterms:modified xsi:type="dcterms:W3CDTF">2021-10-11T20:19:40Z</dcterms:modified>
</cp:coreProperties>
</file>