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</w:t>
      </w:r>
    </w:p>
    <w:p>
      <w:pPr>
        <w:pStyle w:val="Questions"/>
      </w:pPr>
      <w:r>
        <w:t xml:space="preserve">1. AAAPRCM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ACEPSR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RDA UAN MCATIAAN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ADRNMA RETASJAT SAOLTESP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TMNOAR A AOLALBC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LE IPTEOM RLBEI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AMTRO OOFST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RVE SLA ECASRTCAION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IASVTRI NU SEOUM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AL LLEVA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 ALOINL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EL RATEE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EL LOACRL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ASL OAYJS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AL ASLEPRU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</dc:title>
  <dcterms:created xsi:type="dcterms:W3CDTF">2021-10-11T20:19:36Z</dcterms:created>
  <dcterms:modified xsi:type="dcterms:W3CDTF">2021-10-11T20:19:36Z</dcterms:modified>
</cp:coreProperties>
</file>