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Unidad 3 Comunica y Explora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edificio donde la gente reza.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Ayer yo (buscar) ____ por la parada de tren.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camino donde la gente maneja muy rápidamente.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Dejar de moverse.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lugar donde se vende los zapatos.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¿Cuándo (ser) _____ la última vez que jugaste un deporte?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 mañana mi hermano (comer) ___ el desayuno.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lugar donde se vende el pan fresco cada día.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Conducir un coche.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lugar donde alguien compra la gasolina.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(ir) ___ al centro comercial con sus amigos anoche.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madre (viajar) ____ al parque Morazán la semana pasada.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lugar donde se vende la carne.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(dejar) ___ un paquete en el correo 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lugar donde se vende la medicina.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niño (escribir) ___ una carta y se la envió a sus abuelos.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opuesto de terminar.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Tú (hablar) ____ con las peatones ayer en el cruce.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lugar donde la gente deposita un cheque.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jóvenes (sacar) ____ dinero del cajero automático anoche.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 chicas (comprar) ___ una tarta ayer en la pastelería.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opuesto de irse.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Comunica y Explora A</dc:title>
  <dcterms:created xsi:type="dcterms:W3CDTF">2021-10-11T20:20:53Z</dcterms:created>
  <dcterms:modified xsi:type="dcterms:W3CDTF">2021-10-11T20:20:53Z</dcterms:modified>
</cp:coreProperties>
</file>