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3, Crucigrama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thus, well, so, then, 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soft drink, refreshment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plaza, public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boat,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fantastic,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agreed, okay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much,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course!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nice,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the,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do,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downtown,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 course!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take,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to see, to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3, Crucigrama 1</dc:title>
  <dcterms:created xsi:type="dcterms:W3CDTF">2021-10-11T20:19:47Z</dcterms:created>
  <dcterms:modified xsi:type="dcterms:W3CDTF">2021-10-11T20:19:47Z</dcterms:modified>
</cp:coreProperties>
</file>