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Unidad 3 Etapa 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when, whenever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dejar un mensaje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leave a message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guia telefonica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may I speak with...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llamada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leave a message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maquina contestadora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with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telephone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telefono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phone 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deja un mensaje despues del tono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dile que me llame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S/he will return later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puedo hablar 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early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quiero dejar un mensaje para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answering machine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regresa mas tarde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because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momento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don't worry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conmigo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answer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one moment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 want to leave a message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te preocupes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no longer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tell him to call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solo/sola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dial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temprano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alone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ya 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with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Etapa 1 Vocabulario</dc:title>
  <dcterms:created xsi:type="dcterms:W3CDTF">2021-10-11T20:19:38Z</dcterms:created>
  <dcterms:modified xsi:type="dcterms:W3CDTF">2021-10-11T20:19:38Z</dcterms:modified>
</cp:coreProperties>
</file>