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Unidad 3 Etapa 1 Vocabulario, Español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 opuesto de "salir" es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Toda la gente está ________ por el jueves es el dia de San Valentin!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Todos están _________ después del día.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Tú haces una cosa en ese momento.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 voy a mi casa de la escuela pero yo voy a la escuela _____ carro.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Pablo está______ porque no recibe buenas notas en la clase de inglés.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 baño está ________. Las personas no pueden entrar.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Las chicas están __________ porque no tienen su tarea.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Susana está ________porque ella no puede ir a la fiesta.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Los profesores están _________ con los estudiantes cuando no tienen la tarea para la clase.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Marlon está _________ hoy por eso no está en la clase.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Daniel está _________ porque va a comprar rosas para Amanda.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señora Quintanilla le gusta cuando la clase está  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Los estudiantes están ___________ porque tienen una prueba de vocabulario mañana!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 clase está ___________porque no hay un examen esta semana!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 3 Etapa 1 Vocabulario, Español 1</dc:title>
  <dcterms:created xsi:type="dcterms:W3CDTF">2021-10-11T20:20:32Z</dcterms:created>
  <dcterms:modified xsi:type="dcterms:W3CDTF">2021-10-11T20:20:32Z</dcterms:modified>
</cp:coreProperties>
</file>