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Etapa 2 Vocabulario</w:t>
      </w:r>
    </w:p>
    <w:p>
      <w:pPr>
        <w:pStyle w:val="Questions"/>
      </w:pPr>
      <w:r>
        <w:t xml:space="preserve">1. LE IQUOPE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 OTRADIP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 LGO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 AINTDE ED DOSEETRP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LE NOBOLTCSAE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EL EHOKYC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 SINET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LILEOVBO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 ABET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 AOTEPL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 OSCAC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 AROGR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 TENAGU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OLS AISPNTE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 TNAEIAPT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 AQAURET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LE OMCAP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AL ACNCAH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 STDAOEI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AL CIPANSI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EBSRO HELIO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NAGRA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RUAJG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ARAND NE TTEPAAIN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AQIREUS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VTARLAEN EASPS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EL ISNGFRU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RORERC ALS LASO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PDRERE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2 Vocabulario</dc:title>
  <dcterms:created xsi:type="dcterms:W3CDTF">2021-10-11T20:19:32Z</dcterms:created>
  <dcterms:modified xsi:type="dcterms:W3CDTF">2021-10-11T20:19:32Z</dcterms:modified>
</cp:coreProperties>
</file>