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Unidad 3 Etapa 3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lucky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umbrella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snow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weather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windy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careful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nice outside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summer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sunny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scarf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coat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 is cloudy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a hurry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winter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sleepy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forest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desert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beach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afraid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cold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Unidad 3 Etapa 3 Vocab</dc:title>
  <dcterms:created xsi:type="dcterms:W3CDTF">2021-10-11T20:19:20Z</dcterms:created>
  <dcterms:modified xsi:type="dcterms:W3CDTF">2021-10-11T20:19:20Z</dcterms:modified>
</cp:coreProperties>
</file>