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3: 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fold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iron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trim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clean the bathroom</w:t>
            </w:r>
          </w:p>
        </w:tc>
      </w:tr>
    </w:tbl>
    <w:p>
      <w:pPr>
        <w:pStyle w:val="WordBankLarge"/>
      </w:pPr>
      <w:r>
        <w:t xml:space="preserve">   ordenar    </w:t>
      </w:r>
      <w:r>
        <w:t xml:space="preserve">   Doblar la ropa    </w:t>
      </w:r>
      <w:r>
        <w:t xml:space="preserve">   lavar los platos    </w:t>
      </w:r>
      <w:r>
        <w:t xml:space="preserve">   barrer    </w:t>
      </w:r>
      <w:r>
        <w:t xml:space="preserve">   Poner la mesa    </w:t>
      </w:r>
      <w:r>
        <w:t xml:space="preserve">   Quitar la mesa    </w:t>
      </w:r>
      <w:r>
        <w:t xml:space="preserve">   Sacar la basura    </w:t>
      </w:r>
      <w:r>
        <w:t xml:space="preserve">   Planchar la ropa    </w:t>
      </w:r>
      <w:r>
        <w:t xml:space="preserve">   limpiar el baño    </w:t>
      </w:r>
      <w:r>
        <w:t xml:space="preserve">   Recortar las plantas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3: La Rutina Diaria</dc:title>
  <dcterms:created xsi:type="dcterms:W3CDTF">2021-10-11T20:20:46Z</dcterms:created>
  <dcterms:modified xsi:type="dcterms:W3CDTF">2021-10-11T20:20:46Z</dcterms:modified>
</cp:coreProperties>
</file>