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3: La Vida Domestica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the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 the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the book on the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wash the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peal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Sweep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bake the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hang the cloths in the 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shake the carpet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pick up the newspaper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remove dust from the furniture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Vacuum cleaner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waste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wash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dry the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clear the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ash 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take out the trash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3: La Vida Domestica</dc:title>
  <dcterms:created xsi:type="dcterms:W3CDTF">2021-10-11T20:19:55Z</dcterms:created>
  <dcterms:modified xsi:type="dcterms:W3CDTF">2021-10-11T20:19:55Z</dcterms:modified>
</cp:coreProperties>
</file>