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3 Leccíon 2 En 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vuela en el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hijo de tu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padre de tu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hermana de tu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vive en un pantano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hijo hijas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Felino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hijos de tu tío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nuevo esposo de tu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 milenio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madre de tu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hija de tu 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 una pelota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pequeño y esponjoso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 Leccíon 2 En mi Familia</dc:title>
  <dcterms:created xsi:type="dcterms:W3CDTF">2021-10-11T20:20:14Z</dcterms:created>
  <dcterms:modified xsi:type="dcterms:W3CDTF">2021-10-11T20:20:14Z</dcterms:modified>
</cp:coreProperties>
</file>