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3 Pagina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las pasajeros se sientan en el avion.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Barco de 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no hay oxigeno, debes usar esto.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esta debajo de tu asiento.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Tripulacion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Aqui esta donde los botes se quedan.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Atravesar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Necesitas pagar mas si tienes esto.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Semaforo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Puedes conducir mas de 50 miles por hora en esto.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Cabina de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esto cuando el viaje en el avion no esta liso (smooth).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Aeroplano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para avion.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bote muy grande.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Cabina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un ave, un avion tiene dos de estos.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Carrera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Aqui esta el piloto y el copiloto.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Sobrecargo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el viaje termina, haces esto de la avion.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Despegue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luz en la calle.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Pasaje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grupa de personas prepara el avion.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Aterrizaje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persona te da refrescos y ensena las instrucciones de seguridad.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Desembarcar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Antonimo de quedar.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Chaleco salvavidas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take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Azafata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Turbulencia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Tienes que comprar esto para viajar en un avion o un bote.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Muelle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Steamboat.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Mascara de oxigeno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Pagina 4</dc:title>
  <dcterms:created xsi:type="dcterms:W3CDTF">2021-10-11T20:19:53Z</dcterms:created>
  <dcterms:modified xsi:type="dcterms:W3CDTF">2021-10-11T20:19:53Z</dcterms:modified>
</cp:coreProperties>
</file>