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Unidad 3: ¡Viva Nevada!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el supermercado    </w:t>
      </w:r>
      <w:r>
        <w:t xml:space="preserve">   el mercado    </w:t>
      </w:r>
      <w:r>
        <w:t xml:space="preserve">   la panadería    </w:t>
      </w:r>
      <w:r>
        <w:t xml:space="preserve">   la carnicería    </w:t>
      </w:r>
      <w:r>
        <w:t xml:space="preserve">   la zapatería    </w:t>
      </w:r>
      <w:r>
        <w:t xml:space="preserve">   la tienda    </w:t>
      </w:r>
      <w:r>
        <w:t xml:space="preserve">   la librería    </w:t>
      </w:r>
      <w:r>
        <w:t xml:space="preserve">   el almacén    </w:t>
      </w:r>
      <w:r>
        <w:t xml:space="preserve">   la tienda de ropa    </w:t>
      </w:r>
      <w:r>
        <w:t xml:space="preserve">   la joyería    </w:t>
      </w:r>
      <w:r>
        <w:t xml:space="preserve">   la autopista    </w:t>
      </w:r>
      <w:r>
        <w:t xml:space="preserve">   la parada    </w:t>
      </w:r>
      <w:r>
        <w:t xml:space="preserve">   el semáforo    </w:t>
      </w:r>
      <w:r>
        <w:t xml:space="preserve">   ir    </w:t>
      </w:r>
      <w:r>
        <w:t xml:space="preserve">   el barrio    </w:t>
      </w:r>
      <w:r>
        <w:t xml:space="preserve">   volver    </w:t>
      </w:r>
      <w:r>
        <w:t xml:space="preserve">   regresar    </w:t>
      </w:r>
      <w:r>
        <w:t xml:space="preserve">   tomar    </w:t>
      </w:r>
      <w:r>
        <w:t xml:space="preserve">   parar    </w:t>
      </w:r>
      <w:r>
        <w:t xml:space="preserve">   continuar    </w:t>
      </w:r>
      <w:r>
        <w:t xml:space="preserve">   la cuadra    </w:t>
      </w:r>
      <w:r>
        <w:t xml:space="preserve">   la calle    </w:t>
      </w:r>
      <w:r>
        <w:t xml:space="preserve">   doblar    </w:t>
      </w:r>
      <w:r>
        <w:t xml:space="preserve">   seguir    </w:t>
      </w:r>
      <w:r>
        <w:t xml:space="preserve">   en la esquina    </w:t>
      </w:r>
      <w:r>
        <w:t xml:space="preserve">   a la izquierda    </w:t>
      </w:r>
      <w:r>
        <w:t xml:space="preserve">   a la derecha    </w:t>
      </w:r>
      <w:r>
        <w:t xml:space="preserve">   derecho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Unidad 3: ¡Viva Nevada!</dc:title>
  <dcterms:created xsi:type="dcterms:W3CDTF">2021-10-11T20:19:22Z</dcterms:created>
  <dcterms:modified xsi:type="dcterms:W3CDTF">2021-10-11T20:19:22Z</dcterms:modified>
</cp:coreProperties>
</file>