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se tiene que hacer una parada antes de terminar su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encontrando el peso de su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el avión llega al aeropuerto está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subir al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se espera a que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que ir en más de un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su vuelo no despega en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que se siente en el avion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seguido durante una emergencia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poner su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el avión despega del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el avión lleva bajo la cabina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se deshacen de su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golpes durante un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que vigila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Vocabulario</dc:title>
  <dcterms:created xsi:type="dcterms:W3CDTF">2021-10-11T20:19:17Z</dcterms:created>
  <dcterms:modified xsi:type="dcterms:W3CDTF">2021-10-11T20:19:17Z</dcterms:modified>
</cp:coreProperties>
</file>