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 en la cocina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usa para comer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usa para comer la ensalada.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usa para cortar.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usa para cocinar la sopa.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usa para servir la sopa.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usa para cocinar el pavo.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usa para lavar los platos sucios.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usa para freír huevos.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fire,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Piece, slice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en la cocina</dc:title>
  <dcterms:created xsi:type="dcterms:W3CDTF">2021-10-11T20:21:03Z</dcterms:created>
  <dcterms:modified xsi:type="dcterms:W3CDTF">2021-10-11T20:21:03Z</dcterms:modified>
</cp:coreProperties>
</file>