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Unidad 3 etapa 2 vocabulario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hockey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ski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skate board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volleyball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basketball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sporting goods store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lift weights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surfing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tennis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3 etapa 2 vocabulario </dc:title>
  <dcterms:created xsi:type="dcterms:W3CDTF">2021-10-11T20:20:21Z</dcterms:created>
  <dcterms:modified xsi:type="dcterms:W3CDTF">2021-10-11T20:20:21Z</dcterms:modified>
</cp:coreProperties>
</file>