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Unidad 3 etapa 3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el rio    </w:t>
      </w:r>
      <w:r>
        <w:t xml:space="preserve">   la nieve    </w:t>
      </w:r>
      <w:r>
        <w:t xml:space="preserve">   el mar    </w:t>
      </w:r>
      <w:r>
        <w:t xml:space="preserve">   la lluvia    </w:t>
      </w:r>
      <w:r>
        <w:t xml:space="preserve">   el lago    </w:t>
      </w:r>
      <w:r>
        <w:t xml:space="preserve">   el desierto    </w:t>
      </w:r>
      <w:r>
        <w:t xml:space="preserve">   el bosque    </w:t>
      </w:r>
      <w:r>
        <w:t xml:space="preserve">   las gafas de sol    </w:t>
      </w:r>
      <w:r>
        <w:t xml:space="preserve">   el bronceador    </w:t>
      </w:r>
      <w:r>
        <w:t xml:space="preserve">   de cuadros    </w:t>
      </w:r>
      <w:r>
        <w:t xml:space="preserve">   con rayas    </w:t>
      </w:r>
      <w:r>
        <w:t xml:space="preserve">   tomar el sol    </w:t>
      </w:r>
      <w:r>
        <w:t xml:space="preserve">   tener ganas de     </w:t>
      </w:r>
      <w:r>
        <w:t xml:space="preserve">   sacar fotos    </w:t>
      </w:r>
      <w:r>
        <w:t xml:space="preserve">   que tiempo hace    </w:t>
      </w:r>
      <w:r>
        <w:t xml:space="preserve">   hace mal tiempo    </w:t>
      </w:r>
      <w:r>
        <w:t xml:space="preserve">   hace buen tiempo    </w:t>
      </w:r>
      <w:r>
        <w:t xml:space="preserve">   creo que no    </w:t>
      </w:r>
      <w:r>
        <w:t xml:space="preserve">   creo que si    </w:t>
      </w:r>
      <w:r>
        <w:t xml:space="preserve">   nublado    </w:t>
      </w:r>
      <w:r>
        <w:t xml:space="preserve">   nieva    </w:t>
      </w:r>
      <w:r>
        <w:t xml:space="preserve">   llueve    </w:t>
      </w:r>
      <w:r>
        <w:t xml:space="preserve">   creer    </w:t>
      </w:r>
      <w:r>
        <w:t xml:space="preserve">   la playa    </w:t>
      </w:r>
      <w:r>
        <w:t xml:space="preserve">   la planta    </w:t>
      </w:r>
      <w:r>
        <w:t xml:space="preserve">   la montana    </w:t>
      </w:r>
      <w:r>
        <w:t xml:space="preserve">   la flor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etapa 3 part 2</dc:title>
  <dcterms:created xsi:type="dcterms:W3CDTF">2021-10-11T20:19:05Z</dcterms:created>
  <dcterms:modified xsi:type="dcterms:W3CDTF">2021-10-11T20:19:05Z</dcterms:modified>
</cp:coreProperties>
</file>