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3-friends and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 calculadora    </w:t>
      </w:r>
      <w:r>
        <w:t xml:space="preserve">   el diccionario    </w:t>
      </w:r>
      <w:r>
        <w:t xml:space="preserve">   la mochila    </w:t>
      </w:r>
      <w:r>
        <w:t xml:space="preserve">   la pluma    </w:t>
      </w:r>
      <w:r>
        <w:t xml:space="preserve">   el lápiz    </w:t>
      </w:r>
      <w:r>
        <w:t xml:space="preserve">   el papel    </w:t>
      </w:r>
      <w:r>
        <w:t xml:space="preserve">   el libro    </w:t>
      </w:r>
      <w:r>
        <w:t xml:space="preserve">   el teclado    </w:t>
      </w:r>
      <w:r>
        <w:t xml:space="preserve">   el ratón    </w:t>
      </w:r>
      <w:r>
        <w:t xml:space="preserve">   la pantalla    </w:t>
      </w:r>
      <w:r>
        <w:t xml:space="preserve">   la impresora    </w:t>
      </w:r>
      <w:r>
        <w:t xml:space="preserve">   la computadora    </w:t>
      </w:r>
      <w:r>
        <w:t xml:space="preserve">   el marcador    </w:t>
      </w:r>
      <w:r>
        <w:t xml:space="preserve">   el borrador    </w:t>
      </w:r>
      <w:r>
        <w:t xml:space="preserve">   la pizarra    </w:t>
      </w:r>
      <w:r>
        <w:t xml:space="preserve">   el escritorio    </w:t>
      </w:r>
      <w:r>
        <w:t xml:space="preserve">   el pupitre    </w:t>
      </w:r>
      <w:r>
        <w:t xml:space="preserve">   la clase    </w:t>
      </w:r>
      <w:r>
        <w:t xml:space="preserve">   La escuela    </w:t>
      </w:r>
      <w:r>
        <w:t xml:space="preserve">   la tarea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3-friends and school</dc:title>
  <dcterms:created xsi:type="dcterms:W3CDTF">2021-10-11T20:20:58Z</dcterms:created>
  <dcterms:modified xsi:type="dcterms:W3CDTF">2021-10-11T20:20:58Z</dcterms:modified>
</cp:coreProperties>
</file>