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4.1 Vocabulario y Gramatica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dolar (objeto)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color es una calabaza?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_________ espanol.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close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es bonito, 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Nosotras/preferimos/los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Durante el invierno lleva una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 ___________ que este sombrero cuesta doscientos dolares.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grass (color)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4.1 Vocabulario y Gramatica</dc:title>
  <dcterms:created xsi:type="dcterms:W3CDTF">2021-10-11T20:19:32Z</dcterms:created>
  <dcterms:modified xsi:type="dcterms:W3CDTF">2021-10-11T20:19:32Z</dcterms:modified>
</cp:coreProperties>
</file>