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4.1  Vocabulario y Gramatica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prefer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color es una calabaza?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 __________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dolar (objeto)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___________ quen este sombrero cuesta doscientos dolares.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(entender) _______ que mis calcetines anaranjados son feos.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 (el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Nosotros/preferimos/los.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close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color es una calabaza?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stem changes in all forms except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es bonito,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y Laura _________ a buscar una tienda de bicicletas.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4.1  Vocabulario y Gramatica</dc:title>
  <dcterms:created xsi:type="dcterms:W3CDTF">2021-10-11T20:19:34Z</dcterms:created>
  <dcterms:modified xsi:type="dcterms:W3CDTF">2021-10-11T20:19:34Z</dcterms:modified>
</cp:coreProperties>
</file>