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order, 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return/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perhaps,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center, 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bill/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4.1</dc:title>
  <dcterms:created xsi:type="dcterms:W3CDTF">2021-10-11T20:20:00Z</dcterms:created>
  <dcterms:modified xsi:type="dcterms:W3CDTF">2021-10-11T20:20:00Z</dcterms:modified>
</cp:coreProperties>
</file>