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Llevar cuando Es fresco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Comprar en la tienda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Dondé el dinero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Llevar de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llevar a la reunión de negocios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en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para fotòs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Llevar en los pies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cuando esta lloviendo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para mi pantalones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Llevar en la cabeza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Llevar debajo mi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para 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mi familia usa cuando viajamos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4C</dc:title>
  <dcterms:created xsi:type="dcterms:W3CDTF">2021-10-11T20:19:13Z</dcterms:created>
  <dcterms:modified xsi:type="dcterms:W3CDTF">2021-10-11T20:19:13Z</dcterms:modified>
</cp:coreProperties>
</file>