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out your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(has) #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uploads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listens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downloads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him/her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looks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spends # hours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</dc:title>
  <dcterms:created xsi:type="dcterms:W3CDTF">2021-10-11T20:20:37Z</dcterms:created>
  <dcterms:modified xsi:type="dcterms:W3CDTF">2021-10-11T20:20:37Z</dcterms:modified>
</cp:coreProperties>
</file>