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Unidad 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Probar    </w:t>
      </w:r>
      <w:r>
        <w:t xml:space="preserve">   Preparar    </w:t>
      </w:r>
      <w:r>
        <w:t xml:space="preserve">   Mezclar    </w:t>
      </w:r>
      <w:r>
        <w:t xml:space="preserve">   Cortar    </w:t>
      </w:r>
      <w:r>
        <w:t xml:space="preserve">   Cocinar    </w:t>
      </w:r>
      <w:r>
        <w:t xml:space="preserve">   Supermercado    </w:t>
      </w:r>
      <w:r>
        <w:t xml:space="preserve">   Pescadería    </w:t>
      </w:r>
      <w:r>
        <w:t xml:space="preserve">   Panadería    </w:t>
      </w:r>
      <w:r>
        <w:t xml:space="preserve">   Frutería    </w:t>
      </w:r>
      <w:r>
        <w:t xml:space="preserve">   Carnícería    </w:t>
      </w:r>
      <w:r>
        <w:t xml:space="preserve">   Mucho    </w:t>
      </w:r>
      <w:r>
        <w:t xml:space="preserve">   Bastante    </w:t>
      </w:r>
      <w:r>
        <w:t xml:space="preserve">   Poco    </w:t>
      </w:r>
      <w:r>
        <w:t xml:space="preserve">   Nada    </w:t>
      </w:r>
      <w:r>
        <w:t xml:space="preserve">   Cenar    </w:t>
      </w:r>
      <w:r>
        <w:t xml:space="preserve">   Almorzar    </w:t>
      </w:r>
      <w:r>
        <w:t xml:space="preserve">   Desayunar    </w:t>
      </w:r>
      <w:r>
        <w:t xml:space="preserve">   Beber    </w:t>
      </w:r>
      <w:r>
        <w:t xml:space="preserve">   Comer    </w:t>
      </w:r>
      <w:r>
        <w:t xml:space="preserve">   Refresco    </w:t>
      </w:r>
      <w:r>
        <w:t xml:space="preserve">   Leche    </w:t>
      </w:r>
      <w:r>
        <w:t xml:space="preserve">   Jugó    </w:t>
      </w:r>
      <w:r>
        <w:t xml:space="preserve">   Café    </w:t>
      </w:r>
      <w:r>
        <w:t xml:space="preserve">   Agua    </w:t>
      </w:r>
      <w:r>
        <w:t xml:space="preserve">   Naranja    </w:t>
      </w:r>
      <w:r>
        <w:t xml:space="preserve">   Maracuyá    </w:t>
      </w:r>
      <w:r>
        <w:t xml:space="preserve">   Manzana    </w:t>
      </w:r>
      <w:r>
        <w:t xml:space="preserve">   Banana    </w:t>
      </w:r>
      <w:r>
        <w:t xml:space="preserve">   Torta    </w:t>
      </w:r>
      <w:r>
        <w:t xml:space="preserve">   Helado    </w:t>
      </w:r>
      <w:r>
        <w:t xml:space="preserve">   El pescado con maíz    </w:t>
      </w:r>
      <w:r>
        <w:t xml:space="preserve">   La carne con arroz    </w:t>
      </w:r>
      <w:r>
        <w:t xml:space="preserve">   El pollo con papas    </w:t>
      </w:r>
      <w:r>
        <w:t xml:space="preserve">   Verduras    </w:t>
      </w:r>
      <w:r>
        <w:t xml:space="preserve">   Sopa    </w:t>
      </w:r>
      <w:r>
        <w:t xml:space="preserve">   Salsa    </w:t>
      </w:r>
      <w:r>
        <w:t xml:space="preserve">   Pollo    </w:t>
      </w:r>
      <w:r>
        <w:t xml:space="preserve">   Pescado    </w:t>
      </w:r>
      <w:r>
        <w:t xml:space="preserve">   Papa    </w:t>
      </w:r>
      <w:r>
        <w:t xml:space="preserve">   Pan    </w:t>
      </w:r>
      <w:r>
        <w:t xml:space="preserve">   Mantequilla    </w:t>
      </w:r>
      <w:r>
        <w:t xml:space="preserve">   Maíz    </w:t>
      </w:r>
      <w:r>
        <w:t xml:space="preserve">   Huevo    </w:t>
      </w:r>
      <w:r>
        <w:t xml:space="preserve">   Frijoles    </w:t>
      </w:r>
      <w:r>
        <w:t xml:space="preserve">   Ensalada    </w:t>
      </w:r>
      <w:r>
        <w:t xml:space="preserve">   Chocolate    </w:t>
      </w:r>
      <w:r>
        <w:t xml:space="preserve">   Carne    </w:t>
      </w:r>
      <w:r>
        <w:t xml:space="preserve">   Arroz    </w:t>
      </w:r>
      <w:r>
        <w:t xml:space="preserve">   Cena    </w:t>
      </w:r>
      <w:r>
        <w:t xml:space="preserve">   Almuerzo    </w:t>
      </w:r>
      <w:r>
        <w:t xml:space="preserve">   Desayuno    </w:t>
      </w:r>
      <w:r>
        <w:t xml:space="preserve">   Buen provecho    </w:t>
      </w:r>
      <w:r>
        <w:t xml:space="preserve">   No es saludable    </w:t>
      </w:r>
      <w:r>
        <w:t xml:space="preserve">   Es saludable    </w:t>
      </w:r>
      <w:r>
        <w:t xml:space="preserve">   Qué delicioso    </w:t>
      </w:r>
      <w:r>
        <w:t xml:space="preserve">   Qué rico    </w:t>
      </w:r>
      <w:r>
        <w:t xml:space="preserve">   Qué lleva?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4 </dc:title>
  <dcterms:created xsi:type="dcterms:W3CDTF">2021-10-11T20:19:43Z</dcterms:created>
  <dcterms:modified xsi:type="dcterms:W3CDTF">2021-10-11T20:19:43Z</dcterms:modified>
</cp:coreProperties>
</file>