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4 - Capitulo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Tiempo    </w:t>
      </w:r>
      <w:r>
        <w:t xml:space="preserve">   Alguien    </w:t>
      </w:r>
      <w:r>
        <w:t xml:space="preserve">   Algun    </w:t>
      </w:r>
      <w:r>
        <w:t xml:space="preserve">   Aprender de memoria    </w:t>
      </w:r>
      <w:r>
        <w:t xml:space="preserve">   Contestar    </w:t>
      </w:r>
      <w:r>
        <w:t xml:space="preserve">   Dar un discurso    </w:t>
      </w:r>
      <w:r>
        <w:t xml:space="preserve">   Discutir    </w:t>
      </w:r>
      <w:r>
        <w:t xml:space="preserve">   El Armario    </w:t>
      </w:r>
      <w:r>
        <w:t xml:space="preserve">   El Asiento    </w:t>
      </w:r>
      <w:r>
        <w:t xml:space="preserve">   El carnet de identidad    </w:t>
      </w:r>
      <w:r>
        <w:t xml:space="preserve">   El informe    </w:t>
      </w:r>
      <w:r>
        <w:t xml:space="preserve">   El laboratorio    </w:t>
      </w:r>
      <w:r>
        <w:t xml:space="preserve">   El Proyecto    </w:t>
      </w:r>
      <w:r>
        <w:t xml:space="preserve">   Entregar    </w:t>
      </w:r>
      <w:r>
        <w:t xml:space="preserve">   Explicar    </w:t>
      </w:r>
      <w:r>
        <w:t xml:space="preserve">   Hacer una pregunta    </w:t>
      </w:r>
      <w:r>
        <w:t xml:space="preserve">   La cinta adhesiva    </w:t>
      </w:r>
      <w:r>
        <w:t xml:space="preserve">   La Grapadora    </w:t>
      </w:r>
      <w:r>
        <w:t xml:space="preserve">   La Palabra    </w:t>
      </w:r>
      <w:r>
        <w:t xml:space="preserve">   La Regla    </w:t>
      </w:r>
      <w:r>
        <w:t xml:space="preserve">   Las Tijeras    </w:t>
      </w:r>
      <w:r>
        <w:t xml:space="preserve">   Llegar Tarde    </w:t>
      </w:r>
      <w:r>
        <w:t xml:space="preserve">   Los Materiales    </w:t>
      </w:r>
      <w:r>
        <w:t xml:space="preserve">   Nadie    </w:t>
      </w:r>
      <w:r>
        <w:t xml:space="preserve">   Ningun    </w:t>
      </w:r>
      <w:r>
        <w:t xml:space="preserve">   Pedir Ayuda    </w:t>
      </w:r>
      <w:r>
        <w:t xml:space="preserve">   Repetir    </w:t>
      </w:r>
      <w:r>
        <w:t xml:space="preserve">   Respetar    </w:t>
      </w:r>
      <w:r>
        <w:t xml:space="preserve">   Sacar Una Buena Nota    </w:t>
      </w:r>
      <w:r>
        <w:t xml:space="preserve">   Se Prohibe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4 - Capitulo 1a</dc:title>
  <dcterms:created xsi:type="dcterms:W3CDTF">2021-10-11T20:19:50Z</dcterms:created>
  <dcterms:modified xsi:type="dcterms:W3CDTF">2021-10-11T20:19:50Z</dcterms:modified>
</cp:coreProperties>
</file>