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4- Capituol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one, nobody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someone,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supplies,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turn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transprent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I.D.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scissors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no, none, 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forbidden...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some, 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4- Capituol 1a</dc:title>
  <dcterms:created xsi:type="dcterms:W3CDTF">2021-10-11T20:19:43Z</dcterms:created>
  <dcterms:modified xsi:type="dcterms:W3CDTF">2021-10-11T20:19:43Z</dcterms:modified>
</cp:coreProperties>
</file>