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4: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Plaza</w:t>
            </w:r>
          </w:p>
        </w:tc>
      </w:tr>
    </w:tbl>
    <w:p>
      <w:pPr>
        <w:pStyle w:val="WordBankLarge"/>
      </w:pPr>
      <w:r>
        <w:t xml:space="preserve">   De Seda    </w:t>
      </w:r>
      <w:r>
        <w:t xml:space="preserve">   De Algodon    </w:t>
      </w:r>
      <w:r>
        <w:t xml:space="preserve">   De Cuero    </w:t>
      </w:r>
      <w:r>
        <w:t xml:space="preserve">   De Lana    </w:t>
      </w:r>
      <w:r>
        <w:t xml:space="preserve">   De Oro    </w:t>
      </w:r>
      <w:r>
        <w:t xml:space="preserve">   De plata    </w:t>
      </w:r>
      <w:r>
        <w:t xml:space="preserve">   Mercado    </w:t>
      </w:r>
      <w:r>
        <w:t xml:space="preserve">   Plaza    </w:t>
      </w:r>
      <w:r>
        <w:t xml:space="preserve">   Bodega    </w:t>
      </w:r>
      <w:r>
        <w:t xml:space="preserve">   Almacen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4: De Compras</dc:title>
  <dcterms:created xsi:type="dcterms:W3CDTF">2021-10-11T20:20:37Z</dcterms:created>
  <dcterms:modified xsi:type="dcterms:W3CDTF">2021-10-11T20:20:37Z</dcterms:modified>
</cp:coreProperties>
</file>