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4: El Entretenimiento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person employed to gather and report news, as for a newspaper, wire service, or television station.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activities that you would most likely find athletes doing, except on very rare occasions when the non-athletic are forced to participate against their will.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to be of importance; signify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attract and hold attentively by a unique power, personal charm, unusual nature, or some other special quality; enthrall.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present as worthy of confidence, acceptance, use, etc.; commend; mention favorably.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desire for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power of pleasing or attracting, as through personality or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profoundly tender, passionate affection for another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 something that happens or is regarded as happening; an occurrence, especially one of some importance.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genre consisting of entertainment that causes intense, sharp, or overmastering fear.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 the soul of a dead person, a disembodied spirit imagined, usually as a vague, shadowy or evanescent form, as wandering among or haunting living persons.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  a frequency band of sufficient width for one-or-two way communication from or to a transmitter used for television, radio, CB radio, telephone, or telegraph communication.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to locate, attain, or obtain by search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judges, evaluates, or analyzes literary or artistic works, dramatic or musical performances, or the like, especially for a newspaper or magazine.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report of a recent event; intelligence;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resemblance to what is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a male who acts in stage plays, motion pictures, television broadcasts,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of life; the total and permanent cessation of all the vital functions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terminate or bring to a conclusion.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leading character, hero, or heroine of a drama of other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to disturb or bother (a person) in a way that displeases, troubles, or slightly irritates.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announces, especially one who introduces programs, presents news items, reads advertisements, and does other similar assignments over radio or television.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 to weary by dullness, tedious repetition, unwelcome attention,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clap the hands as an expression of approval, appreciation, acclamation,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woman who acts in stage plays, motion pictures, television broadcasts, etc., especially professionally.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4: El Entretenimiento</dc:title>
  <dcterms:created xsi:type="dcterms:W3CDTF">2021-10-11T20:20:53Z</dcterms:created>
  <dcterms:modified xsi:type="dcterms:W3CDTF">2021-10-11T20:20:53Z</dcterms:modified>
</cp:coreProperties>
</file>