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Unidad 4 Leccion 1-2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postre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restaurante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amarillo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calcetines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autobus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pollo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pelicula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parque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pescado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vestido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anaranjado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verde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ropa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pastel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pantalones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frijoles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blusa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ventanilla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chaqueta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camiseta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concierto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sombrero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rojo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zapatos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bistec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azul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dinero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ensalada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blanco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Unidad 4 Leccion 1-2</dc:title>
  <dcterms:created xsi:type="dcterms:W3CDTF">2021-10-11T20:20:26Z</dcterms:created>
  <dcterms:modified xsi:type="dcterms:W3CDTF">2021-10-11T20:20:26Z</dcterms:modified>
</cp:coreProperties>
</file>