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Leccion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profesión para una persona que ama los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profesión que va al espacio.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profesión para una persona que ama el misterio.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no es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todo el mundo conoce.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profesión para una persona quien es bueno en las ciencias.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tiempo no es una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persona que trabaja en la empresa.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trabaja en una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vuela un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piloto tiene esta característica.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persona que repara los equipos eléctricos.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repara los motores.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hace mucho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tiempo es una problema.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Leccion 1 </dc:title>
  <dcterms:created xsi:type="dcterms:W3CDTF">2021-10-11T20:19:51Z</dcterms:created>
  <dcterms:modified xsi:type="dcterms:W3CDTF">2021-10-11T20:19:51Z</dcterms:modified>
</cp:coreProperties>
</file>