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4,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 Plaza    </w:t>
      </w:r>
      <w:r>
        <w:t xml:space="preserve">   Moderno    </w:t>
      </w:r>
      <w:r>
        <w:t xml:space="preserve">   El Edificio    </w:t>
      </w:r>
      <w:r>
        <w:t xml:space="preserve">   La Cuadra    </w:t>
      </w:r>
      <w:r>
        <w:t xml:space="preserve">   La Ciudad    </w:t>
      </w:r>
      <w:r>
        <w:t xml:space="preserve">   La Catedral    </w:t>
      </w:r>
      <w:r>
        <w:t xml:space="preserve">   El Barrio    </w:t>
      </w:r>
      <w:r>
        <w:t xml:space="preserve">   La Avenida    </w:t>
      </w:r>
      <w:r>
        <w:t xml:space="preserve">   La Acera    </w:t>
      </w:r>
      <w:r>
        <w:t xml:space="preserve">   El Monumiento    </w:t>
      </w:r>
      <w:r>
        <w:t xml:space="preserve">   La Herramienta    </w:t>
      </w:r>
      <w:r>
        <w:t xml:space="preserve">   La Estatua    </w:t>
      </w:r>
      <w:r>
        <w:t xml:space="preserve">   La Civilizacion    </w:t>
      </w:r>
      <w:r>
        <w:t xml:space="preserve">   El Calendario    </w:t>
      </w:r>
      <w:r>
        <w:t xml:space="preserve">   Avanzado    </w:t>
      </w:r>
      <w:r>
        <w:t xml:space="preserve">   Antiguo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4, Leccion 2</dc:title>
  <dcterms:created xsi:type="dcterms:W3CDTF">2021-10-11T20:20:15Z</dcterms:created>
  <dcterms:modified xsi:type="dcterms:W3CDTF">2021-10-11T20:20:15Z</dcterms:modified>
</cp:coreProperties>
</file>