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4, Leccion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VOLVER    </w:t>
      </w:r>
      <w:r>
        <w:t xml:space="preserve">   VER    </w:t>
      </w:r>
      <w:r>
        <w:t xml:space="preserve">   TOMAR    </w:t>
      </w:r>
      <w:r>
        <w:t xml:space="preserve">   TALVEZ    </w:t>
      </w:r>
      <w:r>
        <w:t xml:space="preserve">   SERVIR    </w:t>
      </w:r>
      <w:r>
        <w:t xml:space="preserve">   PODER    </w:t>
      </w:r>
      <w:r>
        <w:t xml:space="preserve">   PEDIR    </w:t>
      </w:r>
      <w:r>
        <w:t xml:space="preserve">   LAPROPINA    </w:t>
      </w:r>
      <w:r>
        <w:t xml:space="preserve">   LAMESA    </w:t>
      </w:r>
      <w:r>
        <w:t xml:space="preserve">   LACUENTA    </w:t>
      </w:r>
      <w:r>
        <w:t xml:space="preserve">   LACALLE    </w:t>
      </w:r>
      <w:r>
        <w:t xml:space="preserve">   ENCONTRAR    </w:t>
      </w:r>
      <w:r>
        <w:t xml:space="preserve">   ENCOCHE    </w:t>
      </w:r>
      <w:r>
        <w:t xml:space="preserve">   ENAUTOBUS    </w:t>
      </w:r>
      <w:r>
        <w:t xml:space="preserve">   ELPLATOPRINCIPAL    </w:t>
      </w:r>
      <w:r>
        <w:t xml:space="preserve">   ELMENU    </w:t>
      </w:r>
      <w:r>
        <w:t xml:space="preserve">   ELLUGAR    </w:t>
      </w:r>
      <w:r>
        <w:t xml:space="preserve">   ELCAMARERO    </w:t>
      </w:r>
      <w:r>
        <w:t xml:space="preserve">   DORMIR    </w:t>
      </w:r>
      <w:r>
        <w:t xml:space="preserve">   DEPOSTRE    </w:t>
      </w:r>
      <w:r>
        <w:t xml:space="preserve">   COSTAR    </w:t>
      </w:r>
      <w:r>
        <w:t xml:space="preserve">   AQUI    </w:t>
      </w:r>
      <w:r>
        <w:t xml:space="preserve">   APIE    </w:t>
      </w:r>
      <w:r>
        <w:t xml:space="preserve">   ALMORZAR    </w:t>
      </w:r>
      <w:r>
        <w:t xml:space="preserve">   ALLI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4, Leccion 2</dc:title>
  <dcterms:created xsi:type="dcterms:W3CDTF">2021-10-11T20:19:08Z</dcterms:created>
  <dcterms:modified xsi:type="dcterms:W3CDTF">2021-10-11T20:19:08Z</dcterms:modified>
</cp:coreProperties>
</file>