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 Leción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intercambio de opiniones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acción que describe cuando se comete errores y es su falla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frase que se usa cuando se describe un evento que no occure con frecuencia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adjetivo que describe personas que pensan desde la perspectiva de otras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acción de tener cosas similares o de ser similares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adjetivo que describe algo maravilloso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acción que describe cuando hay lágrimas en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argumento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gota de agu que sale del ojo de una persona cuando está triste o feliz o está llorando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sinónimo de averiguar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sinónimo de rumores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Leción A </dc:title>
  <dcterms:created xsi:type="dcterms:W3CDTF">2021-10-11T20:19:06Z</dcterms:created>
  <dcterms:modified xsi:type="dcterms:W3CDTF">2021-10-11T20:19:06Z</dcterms:modified>
</cp:coreProperties>
</file>