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Unidad 4: Llene el crucigrama usando las palabras de acuerdo a las descripciones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opuesto de tampoco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argumento de un cuento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descartar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así, de ese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pesar de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incorporar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señalar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escritor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pongo en duda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hace hincapié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provocarán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 lo que hace otra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relacionar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opuesto de también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vincular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estriba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recalca </w:t>
            </w:r>
          </w:p>
        </w:tc>
      </w:tr>
    </w:tbl>
    <w:p>
      <w:pPr>
        <w:pStyle w:val="WordBankMedium"/>
      </w:pPr>
      <w:r>
        <w:t xml:space="preserve">   también    </w:t>
      </w:r>
      <w:r>
        <w:t xml:space="preserve">   aunque    </w:t>
      </w:r>
      <w:r>
        <w:t xml:space="preserve">   radica    </w:t>
      </w:r>
      <w:r>
        <w:t xml:space="preserve">   tampoco    </w:t>
      </w:r>
      <w:r>
        <w:t xml:space="preserve">   vincular    </w:t>
      </w:r>
      <w:r>
        <w:t xml:space="preserve">   suscitarán    </w:t>
      </w:r>
      <w:r>
        <w:t xml:space="preserve">   autor    </w:t>
      </w:r>
      <w:r>
        <w:t xml:space="preserve">   imita    </w:t>
      </w:r>
      <w:r>
        <w:t xml:space="preserve">   indicar    </w:t>
      </w:r>
      <w:r>
        <w:t xml:space="preserve">   unir    </w:t>
      </w:r>
      <w:r>
        <w:t xml:space="preserve">   trama    </w:t>
      </w:r>
      <w:r>
        <w:t xml:space="preserve">   resalta    </w:t>
      </w:r>
      <w:r>
        <w:t xml:space="preserve">   dudo    </w:t>
      </w:r>
      <w:r>
        <w:t xml:space="preserve">   apuntar    </w:t>
      </w:r>
      <w:r>
        <w:t xml:space="preserve">   incluir    </w:t>
      </w:r>
      <w:r>
        <w:t xml:space="preserve">   señala    </w:t>
      </w:r>
      <w:r>
        <w:t xml:space="preserve">   apunta    </w:t>
      </w:r>
      <w:r>
        <w:t xml:space="preserve">   modo    </w:t>
      </w:r>
      <w:r>
        <w:t xml:space="preserve">   invalidar    </w:t>
      </w:r>
      <w:r>
        <w:t xml:space="preserve">   subraya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4: Llene el crucigrama usando las palabras de acuerdo a las descripciones</dc:title>
  <dcterms:created xsi:type="dcterms:W3CDTF">2021-10-11T20:20:24Z</dcterms:created>
  <dcterms:modified xsi:type="dcterms:W3CDTF">2021-10-11T20:20:24Z</dcterms:modified>
</cp:coreProperties>
</file>