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peluqueria     </w:t>
      </w:r>
      <w:r>
        <w:t xml:space="preserve">   joyas    </w:t>
      </w:r>
      <w:r>
        <w:t xml:space="preserve">   perfume    </w:t>
      </w:r>
      <w:r>
        <w:t xml:space="preserve">   labios    </w:t>
      </w:r>
      <w:r>
        <w:t xml:space="preserve">   tolla    </w:t>
      </w:r>
      <w:r>
        <w:t xml:space="preserve">   cara    </w:t>
      </w:r>
      <w:r>
        <w:t xml:space="preserve">   pelo    </w:t>
      </w:r>
      <w:r>
        <w:t xml:space="preserve">   laca    </w:t>
      </w:r>
      <w:r>
        <w:t xml:space="preserve">   peine    </w:t>
      </w:r>
      <w:r>
        <w:t xml:space="preserve">   gel    </w:t>
      </w:r>
      <w:r>
        <w:t xml:space="preserve">   cepillo    </w:t>
      </w:r>
      <w:r>
        <w:t xml:space="preserve">   colonia    </w:t>
      </w:r>
      <w:r>
        <w:t xml:space="preserve">   sudadera    </w:t>
      </w:r>
      <w:r>
        <w:t xml:space="preserve">   abrigo    </w:t>
      </w:r>
      <w:r>
        <w:t xml:space="preserve">   guantes    </w:t>
      </w:r>
      <w:r>
        <w:t xml:space="preserve">   traje    </w:t>
      </w:r>
      <w:r>
        <w:t xml:space="preserve">   zapatos    </w:t>
      </w:r>
      <w:r>
        <w:t xml:space="preserve">   gorra    </w:t>
      </w:r>
      <w:r>
        <w:t xml:space="preserve">   blusa    </w:t>
      </w:r>
      <w:r>
        <w:t xml:space="preserve">   chaqueta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Vocabulario</dc:title>
  <dcterms:created xsi:type="dcterms:W3CDTF">2021-10-11T20:19:04Z</dcterms:created>
  <dcterms:modified xsi:type="dcterms:W3CDTF">2021-10-11T20:19:04Z</dcterms:modified>
</cp:coreProperties>
</file>