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4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read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play the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learn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read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skateboard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play 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play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skate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 Vocabulary CrossWord</dc:title>
  <dcterms:created xsi:type="dcterms:W3CDTF">2021-10-11T20:20:51Z</dcterms:created>
  <dcterms:modified xsi:type="dcterms:W3CDTF">2021-10-11T20:20:51Z</dcterms:modified>
</cp:coreProperties>
</file>