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4 - pagina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waste/use up/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extinct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trash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Mountain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deforestation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destroy/cause harm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waterfall -cas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greenhouse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threaten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ground/soil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estuary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4 - pagina 1</dc:title>
  <dcterms:created xsi:type="dcterms:W3CDTF">2021-10-11T20:19:27Z</dcterms:created>
  <dcterms:modified xsi:type="dcterms:W3CDTF">2021-10-11T20:19:27Z</dcterms:modified>
</cp:coreProperties>
</file>