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5.1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keep, put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afraid, 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long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realize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coin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purse, bag, handbag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different,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5.1</dc:title>
  <dcterms:created xsi:type="dcterms:W3CDTF">2021-10-11T20:19:23Z</dcterms:created>
  <dcterms:modified xsi:type="dcterms:W3CDTF">2021-10-11T20:19:23Z</dcterms:modified>
</cp:coreProperties>
</file>