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construction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rearview 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not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exceed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parking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it's incredible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camp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highway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flashlight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ticket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local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recommend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5</dc:title>
  <dcterms:created xsi:type="dcterms:W3CDTF">2021-10-11T20:20:32Z</dcterms:created>
  <dcterms:modified xsi:type="dcterms:W3CDTF">2021-10-11T20:20:32Z</dcterms:modified>
</cp:coreProperties>
</file>