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5: En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Enjoy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In A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5: En el Restaurante</dc:title>
  <dcterms:created xsi:type="dcterms:W3CDTF">2021-10-11T20:20:53Z</dcterms:created>
  <dcterms:modified xsi:type="dcterms:W3CDTF">2021-10-11T20:20:53Z</dcterms:modified>
</cp:coreProperties>
</file>