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Vigente    </w:t>
      </w:r>
      <w:r>
        <w:t xml:space="preserve">   Vencido    </w:t>
      </w:r>
      <w:r>
        <w:t xml:space="preserve">   Retrasado    </w:t>
      </w:r>
      <w:r>
        <w:t xml:space="preserve">   A bordo    </w:t>
      </w:r>
      <w:r>
        <w:t xml:space="preserve">   Regresar    </w:t>
      </w:r>
      <w:r>
        <w:t xml:space="preserve">   Perder    </w:t>
      </w:r>
      <w:r>
        <w:t xml:space="preserve">   Ir de vacaciones    </w:t>
      </w:r>
      <w:r>
        <w:t xml:space="preserve">   Hacer un viaje    </w:t>
      </w:r>
      <w:r>
        <w:t xml:space="preserve">   Hacer trasbordo    </w:t>
      </w:r>
      <w:r>
        <w:t xml:space="preserve">   Hacer las maletas    </w:t>
      </w:r>
      <w:r>
        <w:t xml:space="preserve">   Viajero    </w:t>
      </w:r>
      <w:r>
        <w:t xml:space="preserve">   Temporada baja    </w:t>
      </w:r>
      <w:r>
        <w:t xml:space="preserve">   Temporada alta    </w:t>
      </w:r>
      <w:r>
        <w:t xml:space="preserve">   Tarjeta de embarque    </w:t>
      </w:r>
      <w:r>
        <w:t xml:space="preserve">   Pasaporte    </w:t>
      </w:r>
      <w:r>
        <w:t xml:space="preserve">   Pasaje    </w:t>
      </w:r>
      <w:r>
        <w:t xml:space="preserve">   Llegada    </w:t>
      </w:r>
      <w:r>
        <w:t xml:space="preserve">   Itinerario    </w:t>
      </w:r>
      <w:r>
        <w:t xml:space="preserve">   Destino    </w:t>
      </w:r>
      <w:r>
        <w:t xml:space="preserve">   Despedida    </w:t>
      </w:r>
      <w:r>
        <w:t xml:space="preserve">   Bienvenida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 Vocab</dc:title>
  <dcterms:created xsi:type="dcterms:W3CDTF">2021-10-11T20:19:55Z</dcterms:created>
  <dcterms:modified xsi:type="dcterms:W3CDTF">2021-10-11T20:19:55Z</dcterms:modified>
</cp:coreProperties>
</file>