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5 Vocabulario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 favor apague esto, __ 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Debes ______ _____ __ eso para ir a mi sitio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encanta el ____________, me hace quedar bonita.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Usaron __________ ___________ para mejorar la película.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tu género favorito? ¡El mío es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Necesitas ___ mi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¿Recibiste tu _________ para la gala?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______ ___ _______ a mi familia y amigos por todo lo que han donado para mí.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¿Todavía tienes que _________ tu tarea?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¿Podemos pasar el rato este ___ __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¿Me puedo comunicar con usted en su __________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!_______ __ ___________ de verte pronto!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________ __ _____está caminando por la alfombra roja.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siento, pero tengo que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¡Te _______ que sera bueno!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5 Vocabulario Cross Word Puzzle</dc:title>
  <dcterms:created xsi:type="dcterms:W3CDTF">2021-10-11T20:20:05Z</dcterms:created>
  <dcterms:modified xsi:type="dcterms:W3CDTF">2021-10-11T20:20:05Z</dcterms:modified>
</cp:coreProperties>
</file>