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5. los adverbios en 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frecuentemente    </w:t>
      </w:r>
      <w:r>
        <w:t xml:space="preserve">   suavemente    </w:t>
      </w:r>
      <w:r>
        <w:t xml:space="preserve">   diariamente    </w:t>
      </w:r>
      <w:r>
        <w:t xml:space="preserve">   habitualmente    </w:t>
      </w:r>
      <w:r>
        <w:t xml:space="preserve">   amablemente    </w:t>
      </w:r>
      <w:r>
        <w:t xml:space="preserve">   felizmente    </w:t>
      </w:r>
      <w:r>
        <w:t xml:space="preserve">   usualmente    </w:t>
      </w:r>
      <w:r>
        <w:t xml:space="preserve">   generalmente    </w:t>
      </w:r>
      <w:r>
        <w:t xml:space="preserve">   normalmente    </w:t>
      </w:r>
      <w:r>
        <w:t xml:space="preserve">   recientemente    </w:t>
      </w:r>
      <w:r>
        <w:t xml:space="preserve">   lentamente    </w:t>
      </w:r>
      <w:r>
        <w:t xml:space="preserve">   rapidamente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5. los adverbios en MENTE</dc:title>
  <dcterms:created xsi:type="dcterms:W3CDTF">2021-10-11T20:19:15Z</dcterms:created>
  <dcterms:modified xsi:type="dcterms:W3CDTF">2021-10-11T20:19:15Z</dcterms:modified>
</cp:coreProperties>
</file>