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Unidad 5, parte 2.  Acciones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create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participate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paint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knit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collect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take 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talk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exchange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be interested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take classes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jog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enjoy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do/ make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Unidad 5, parte 2.  Acciones</dc:title>
  <dcterms:created xsi:type="dcterms:W3CDTF">2021-10-11T20:20:58Z</dcterms:created>
  <dcterms:modified xsi:type="dcterms:W3CDTF">2021-10-11T20:20:58Z</dcterms:modified>
</cp:coreProperties>
</file>