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6.2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niños gritando son muy...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Porque tuve una fiesta en la casa anoche,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princesa vive en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"Para evitar_________ tenemos que pedir direcciones."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"Porque tienes una pierna rota no puedes ________," dice mamá.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científico le gusta ________ las plantas y los animales en la selva.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"Tengo mucha sed! Necesito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avión, se puede ver la hermosa ciudad. !_________ es magnífica!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artista es muy bueno dibujando un...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Porque no tengo un mapa necesito...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tren, me gusta sentarme por a para ver la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asiento que está asignado por números es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el cine compramos nuestros boletos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una biblioteca tienes que ser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Gabby caminó sobre ___________ para llegar al otro lado.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6.2 Crossword Puzzle</dc:title>
  <dcterms:created xsi:type="dcterms:W3CDTF">2021-10-11T20:19:37Z</dcterms:created>
  <dcterms:modified xsi:type="dcterms:W3CDTF">2021-10-11T20:19:37Z</dcterms:modified>
</cp:coreProperties>
</file>