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6B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 you're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Next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Would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6B</dc:title>
  <dcterms:created xsi:type="dcterms:W3CDTF">2021-10-11T20:19:44Z</dcterms:created>
  <dcterms:modified xsi:type="dcterms:W3CDTF">2021-10-11T20:19:44Z</dcterms:modified>
</cp:coreProperties>
</file>